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冠心病的保健细节和养生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冠心病的保健细节和养生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本书出售、求购地址：https://www.jiaokey.com/book/detail/14581776.html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关键词搜索：https://www.jiaokey.com/tag/冠心病的保健细节和养生.html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