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彩图版  第3卷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彩图版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本书出售、求购地址：https://www.jiaokey.com/book/detail/14581769.html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关键词搜索：https://www.jiaokey.com/tag/中国通史  彩图版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