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书名：胃的保健细节和养生</w:t>
      </w:r>
    </w:p>
    <w:p>
      <w:r>
        <w:t>作者：李子豪编著</w:t>
      </w:r>
    </w:p>
    <w:p>
      <w:r>
        <w:t>出版社：陕西教育出版社,2008.12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胃的保健细节和养生 评论地址：https://www.jiaokey.com/book/detail/14581765.html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