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书名：知“红高蓝低”，尝“稳糖之味”  糖尿病专家精选膳食锦囊</w:t>
      </w:r>
    </w:p>
    <w:p>
      <w:r>
        <w:t>作者：翁建平，母义明，陈伟编著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总页数：109</w:t>
      </w:r>
    </w:p>
    <w:p>
      <w:r>
        <w:t>更多请访问教客网: www.jiaokey.com</w:t>
      </w:r>
    </w:p>
    <w:p>
      <w:r>
        <w:t>知“红高蓝低”，尝“稳糖之味”  糖尿病专家精选膳食锦囊 评论地址：https://www.jiaokey.com/book/detail/14581722.html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