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钢笔字课文练习册 上海市语文教材H版一至九年级</w:t>
      </w:r>
    </w:p>
    <w:p>
      <w:r>
        <w:rPr>
          <w:rFonts w:ascii="宋体" w:hAnsi="宋体" w:eastAsia="宋体"/>
          <w:sz w:val="24"/>
        </w:rPr>
        <w:t>邓英，功成编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钢笔字课文练习册 上海市语文教材H版一至九年级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邓英，功成编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本书出售、求购地址：https://www.jiaokey.com/book/detail/14581696.html</w:t>
      </w:r>
    </w:p>
    <w:p>
      <w:r>
        <w:t>更多相关图书推荐：https://www.jiaokey.com</w:t>
      </w:r>
    </w:p>
    <w:p>
      <w:r>
        <w:t>邓英，功成编 其他作品：https://www.jiaokey.com/tag/邓英，功成编.html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关键词搜索：https://www.jiaokey.com/tag/钢笔字课文练习册 上海市语文教材H版一至九年级.html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