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  大电影+第1季总12期  全攻略！</w:t>
      </w:r>
    </w:p>
    <w:p>
      <w:r>
        <w:rPr>
          <w:rFonts w:ascii="宋体" w:hAnsi="宋体" w:eastAsia="宋体"/>
          <w:sz w:val="24"/>
        </w:rPr>
        <w:t>湖南卫视编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  大电影+第1季总12期  全攻略！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湖南卫视编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本书出售、求购地址：https://www.jiaokey.com/book/detail/14581680.html</w:t>
      </w:r>
    </w:p>
    <w:p>
      <w:r>
        <w:t>更多相关图书推荐：https://www.jiaokey.com</w:t>
      </w:r>
    </w:p>
    <w:p>
      <w:r>
        <w:t>湖南卫视编 其他作品：https://www.jiaokey.com/tag/湖南卫视编.html</w:t>
      </w:r>
    </w:p>
    <w:p>
      <w:r>
        <w:t>关键词搜索：https://www.jiaokey.com/tag/爸爸去哪儿  大电影+第1季总12期  全攻略！.html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