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书名：小偷奇遇记</w:t>
      </w:r>
    </w:p>
    <w:p>
      <w:r>
        <w:t>作者：张之路著</w:t>
      </w:r>
    </w:p>
    <w:p>
      <w:r>
        <w:t>出版社：北京:现代教育出版社,2018.03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小偷奇遇记 评论地址：https://www.jiaokey.com/book/detail/14581657.html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