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书名：写给孩子的中国名人传记  武则天</w:t>
      </w:r>
    </w:p>
    <w:p>
      <w:r>
        <w:t>作者：牛顿编辑团队著绘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写给孩子的中国名人传记  武则天 评论地址：https://www.jiaokey.com/book/detail/14581649.html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