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书名：中国铁观音  深度解读传奇茶叶的内外世界</w:t>
      </w:r>
    </w:p>
    <w:p>
      <w:r>
        <w:t>作者：林荣溪，陈德进著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总页数：273</w:t>
      </w:r>
    </w:p>
    <w:p>
      <w:r>
        <w:t>更多请访问教客网: www.jiaokey.com</w:t>
      </w:r>
    </w:p>
    <w:p>
      <w:r>
        <w:t>中国铁观音  深度解读传奇茶叶的内外世界 评论地址：https://www.jiaokey.com/book/detail/14581633.html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