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正义联盟4.5</w:t>
      </w:r>
    </w:p>
    <w:p>
      <w:r>
        <w:rPr>
          <w:rFonts w:ascii="宋体" w:hAnsi="宋体" w:eastAsia="宋体"/>
          <w:sz w:val="24"/>
        </w:rPr>
        <w:t>（美）乔夫·琼斯（Geoff Johns）著；（美）大卫·芬奇（David Finch）绘；三叶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正义联盟4.5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（美）乔夫·琼斯（Geoff Johns）著；（美）大卫·芬奇（David Finch）绘；三叶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本书出售、求购地址：https://www.jiaokey.com/book/detail/14581632.html</w:t>
      </w:r>
    </w:p>
    <w:p>
      <w:r>
        <w:t>更多相关图书推荐：https://www.jiaokey.com</w:t>
      </w:r>
    </w:p>
    <w:p>
      <w:r>
        <w:t>（美）乔夫·琼斯（Geoff Johns）著；（美）大卫·芬奇（David Finch）绘；三叶 其他作品：https://www.jiaokey.com/tag/（美）乔夫·琼斯（Geoff Johns）著；（美）大卫·芬奇（David Finch）绘；三叶.html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关键词搜索：https://www.jiaokey.com/tag/正义联盟4.5.html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