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书名：逆境生存  JAC写给外贸企业的转型战略</w:t>
      </w:r>
    </w:p>
    <w:p>
      <w:r>
        <w:t>作者：JAC著</w:t>
      </w:r>
    </w:p>
    <w:p>
      <w:r>
        <w:t>出版社：北京:中国海关出版社,2018.11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逆境生存  JAC写给外贸企业的转型战略 评论地址：https://www.jiaokey.com/book/detail/14581620.html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