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乌鸦办葬礼</w:t>
      </w:r>
    </w:p>
    <w:p>
      <w:r>
        <w:rPr>
          <w:rFonts w:ascii="宋体" w:hAnsi="宋体" w:eastAsia="宋体"/>
          <w:sz w:val="24"/>
        </w:rPr>
        <w:t>（日）户川幸夫著；（日）石田武雄绘；赵建中译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乌鸦办葬礼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（日）户川幸夫著；（日）石田武雄绘；赵建中译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本书出售、求购地址：https://www.jiaokey.com/book/detail/14581616.html</w:t>
      </w:r>
    </w:p>
    <w:p>
      <w:r>
        <w:t>更多相关图书推荐：https://www.jiaokey.com</w:t>
      </w:r>
    </w:p>
    <w:p>
      <w:r>
        <w:t>（日）户川幸夫著；（日）石田武雄绘；赵建中译 其他作品：https://www.jiaokey.com/tag/（日）户川幸夫著；（日）石田武雄绘；赵建中译.html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关键词搜索：https://www.jiaokey.com/tag/乌鸦办葬礼.html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