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书名：心若安，可步步生莲  古诗词中的千古禅音</w:t>
      </w:r>
    </w:p>
    <w:p>
      <w:r>
        <w:t>作者：陈靖文著</w:t>
      </w:r>
    </w:p>
    <w:p>
      <w:r>
        <w:t>出版社：哈尔滨:哈尔滨出版社,2018.07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心若安，可步步生莲  古诗词中的千古禅音 评论地址：https://www.jiaokey.com/book/detail/14581601.html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