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糖史  丝路上的甜蜜传奇</w:t>
      </w:r>
    </w:p>
    <w:p>
      <w:r>
        <w:rPr>
          <w:rFonts w:ascii="宋体" w:hAnsi="宋体" w:eastAsia="宋体"/>
          <w:sz w:val="24"/>
        </w:rPr>
        <w:t>季羡林著；（美）杰夫·克罗斯比译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糖史  丝路上的甜蜜传奇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季羡林著；（美）杰夫·克罗斯比译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本书出售、求购地址：https://www.jiaokey.com/book/detail/14581599.html</w:t>
      </w:r>
    </w:p>
    <w:p>
      <w:r>
        <w:t>更多相关图书推荐：https://www.jiaokey.com</w:t>
      </w:r>
    </w:p>
    <w:p>
      <w:r>
        <w:t>季羡林著；（美）杰夫·克罗斯比译 其他作品：https://www.jiaokey.com/tag/季羡林著；（美）杰夫·克罗斯比译.html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关键词搜索：https://www.jiaokey.com/tag/糖史  丝路上的甜蜜传奇.html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