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书名：复仇者联盟系列  漫威漫画  灭霸崛起  无限宝石</w:t>
      </w:r>
    </w:p>
    <w:p>
      <w:r>
        <w:t>作者：（美）贾森·阿龙著；（意）西蒙·比安奇等绘；脸盾译</w:t>
      </w:r>
    </w:p>
    <w:p>
      <w:r>
        <w:t>出版社：成都:四川美术出版社,2018.07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复仇者联盟系列  漫威漫画  灭霸崛起  无限宝石 评论地址：https://www.jiaokey.com/book/detail/14581588.html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