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鸟经  姜涛诗集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鸟经  姜涛诗集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本书出售、求购地址：https://www.jiaokey.com/book/detail/14581417.html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关键词搜索：https://www.jiaokey.com/tag/鸟经  姜涛诗集.html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