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嘉德四季  13  中国嘉德四季拍卖会  美的喜悦  2  19世纪欧洲油画珍藏·展卖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嘉德四季  13  中国嘉德四季拍卖会  美的喜悦  2  19世纪欧洲油画珍藏·展卖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本书出售、求购地址：https://www.jiaokey.com/book/detail/14581202.html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关键词搜索：https://www.jiaokey.com/tag/嘉德四季  13  中国嘉德四季拍卖会  美的喜悦  2  19世纪欧洲油画珍藏·展卖.html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