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  第十四期邮品钱币铜镜通讯拍卖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  第十四期邮品钱币铜镜通讯拍卖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本书出售、求购地址：https://www.jiaokey.com/book/detail/14581201.html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  第十四期邮品钱币铜镜通讯拍卖.html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