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中国嘉德2009春季拍卖会  纸币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中国嘉德2009春季拍卖会  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本书出售、求购地址：https://www.jiaokey.com/book/detail/14581197.html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关键词搜索：https://www.jiaokey.com/tag/中国嘉德2009春季拍卖会  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