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中国嘉德2009春季拍卖会  铜镜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中国嘉德2009春季拍卖会  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本书出售、求购地址：https://www.jiaokey.com/book/detail/14581196.html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关键词搜索：https://www.jiaokey.com/tag/中国嘉德2009春季拍卖会  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