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怀石楼集萃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怀石楼集萃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本书出售、求购地址：https://www.jiaokey.com/book/detail/14581190.html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怀石楼集萃.html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