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书名：中国嘉德2008春季拍卖会  五桂山房藏珍</w:t>
      </w:r>
    </w:p>
    <w:p>
      <w:r>
        <w:t>作者：中国嘉德国际拍卖有限公司编</w:t>
      </w:r>
    </w:p>
    <w:p>
      <w:r>
        <w:t>出版社：中国嘉德国际拍卖有限公司,2008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中国嘉德2008春季拍卖会  五桂山房藏珍 评论地址：https://www.jiaokey.com/book/detail/14581188.html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