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回风宧书画存珍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回风宧书画存珍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本书出售、求购地址：https://www.jiaokey.com/book/detail/14581184.html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回风宧书画存珍.html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