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中国油画及雕塑  下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中国油画及雕塑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本书出售、求购地址：https://www.jiaokey.com/book/detail/14581182.html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中国油画及雕塑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