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中国近现代书画  1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中国近现代书画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本书出售、求购地址：https://www.jiaokey.com/book/detail/14581179.html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中国近现代书画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