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南张北齐  张大千  齐白石精品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南张北齐  张大千  齐白石精品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本书出售、求购地址：https://www.jiaokey.com/book/detail/14581167.html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南张北齐  张大千  齐白石精品.html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