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中国嘉德2006秋季拍卖会  翡翠钻饰</w:t>
      </w:r>
    </w:p>
    <w:p>
      <w:r>
        <w:rPr>
          <w:rFonts w:ascii="宋体" w:hAnsi="宋体" w:eastAsia="宋体"/>
          <w:sz w:val="24"/>
        </w:rPr>
        <w:t>中国嘉德2006秋季拍卖会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中国嘉德2006秋季拍卖会  翡翠钻饰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中国嘉德2006秋季拍卖会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本书出售、求购地址：https://www.jiaokey.com/book/detail/14581151.html</w:t>
      </w:r>
    </w:p>
    <w:p>
      <w:r>
        <w:t>更多相关图书推荐：https://www.jiaokey.com</w:t>
      </w:r>
    </w:p>
    <w:p>
      <w:r>
        <w:t>中国嘉德2006秋季拍卖会 其他作品：https://www.jiaokey.com/tag/中国嘉德2006秋季拍卖会.html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关键词搜索：https://www.jiaokey.com/tag/中国嘉德2006秋季拍卖会  翡翠钻饰.html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