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新编新闻传媒写作入门300问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新编新闻传媒写作入门300问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本书出售、求购地址：https://www.jiaokey.com/book/detail/14581141.html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关键词搜索：https://www.jiaokey.com/tag/新编新闻传媒写作入门300问.html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