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书名：我是怎样设计飞机的  美国飞机设计师凯利·约翰逊自传</w:t>
      </w:r>
    </w:p>
    <w:p>
      <w:r>
        <w:t>作者：（美）克拉伦斯·伦纳德·凯利·约翰逊，（美）玛吉·史密斯著</w:t>
      </w:r>
    </w:p>
    <w:p>
      <w:r>
        <w:t>出版社：杭州:浙江教育出版社,2019.05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我是怎样设计飞机的  美国飞机设计师凯利·约翰逊自传 评论地址：https://www.jiaokey.com/book/detail/14581135.html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