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普通高等院校经济管理基础教材  经济法  第4版</w:t>
      </w:r>
    </w:p>
    <w:p>
      <w:r>
        <w:rPr>
          <w:rFonts w:ascii="宋体" w:hAnsi="宋体" w:eastAsia="宋体"/>
          <w:sz w:val="24"/>
        </w:rPr>
        <w:t>胡智强，颜运秋主编；王艳丽，赵建国副主编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普通高等院校经济管理基础教材  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胡智强，颜运秋主编；王艳丽，赵建国副主编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本书出售、求购地址：https://www.jiaokey.com/book/detail/14581131.html</w:t>
      </w:r>
    </w:p>
    <w:p>
      <w:r>
        <w:t>更多相关图书推荐：https://www.jiaokey.com</w:t>
      </w:r>
    </w:p>
    <w:p>
      <w:r>
        <w:t>胡智强，颜运秋主编；王艳丽，赵建国副主编 其他作品：https://www.jiaokey.com/tag/胡智强，颜运秋主编；王艳丽，赵建国副主编.html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关键词搜索：https://www.jiaokey.com/tag/普通高等院校经济管理基础教材  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