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书名：体适能理论与实践教程</w:t>
      </w:r>
    </w:p>
    <w:p>
      <w:r>
        <w:t>作者：魏烨，张崇艳，高东华主编；谢浩波，李娟，樊亚伟等副主编</w:t>
      </w:r>
    </w:p>
    <w:p>
      <w:r>
        <w:t>出版社：北京:原子能出版社,2017.11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体适能理论与实践教程 评论地址：https://www.jiaokey.com/book/detail/14581101.html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