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赠你一世情深  下</w:t>
      </w:r>
    </w:p>
    <w:p>
      <w:r>
        <w:rPr>
          <w:rFonts w:ascii="宋体" w:hAnsi="宋体" w:eastAsia="宋体"/>
          <w:sz w:val="24"/>
        </w:rPr>
        <w:t>聿天使著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1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赠你一世情深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本书出售、求购地址：https://www.jiaokey.com/book/detail/14581067.html</w:t>
      </w:r>
    </w:p>
    <w:p>
      <w:r>
        <w:t>更多相关图书推荐：https://www.jiaokey.com</w:t>
      </w:r>
    </w:p>
    <w:p>
      <w:r>
        <w:t>聿天使著 其他作品：https://www.jiaokey.com/tag/聿天使著.html</w:t>
      </w:r>
    </w:p>
    <w:p>
      <w:r>
        <w:t>青岛:青岛出版社,2019.01 出版图书：https://www.jiaokey.com/tag/青岛:青岛出版社,2019.01.html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