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美国文学新闻史  一种现代叙事形式的兴起</w:t>
      </w:r>
    </w:p>
    <w:p>
      <w:r>
        <w:rPr>
          <w:rFonts w:ascii="宋体" w:hAnsi="宋体" w:eastAsia="宋体"/>
          <w:sz w:val="24"/>
        </w:rPr>
        <w:t>（美）约翰·C.哈索克著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美国文学新闻史  一种现代叙事形式的兴起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（美）约翰·C.哈索克著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本书出售、求购地址：https://www.jiaokey.com/book/detail/14581054.html</w:t>
      </w:r>
    </w:p>
    <w:p>
      <w:r>
        <w:t>更多相关图书推荐：https://www.jiaokey.com</w:t>
      </w:r>
    </w:p>
    <w:p>
      <w:r>
        <w:t>（美）约翰·C.哈索克著 其他作品：https://www.jiaokey.com/tag/（美）约翰·C.哈索克著.html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关键词搜索：https://www.jiaokey.com/tag/美国文学新闻史  一种现代叙事形式的兴起.html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