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赠你一世情深  上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赠你一世情深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本书出售、求购地址：https://www.jiaokey.com/book/detail/14581038.html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