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第13集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本书出售、求购地址：https://www.jiaokey.com/book/detail/14581027.html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关键词搜索：https://www.jiaokey.com/tag/楚文化研究论集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