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书名：帝国玫瑰  维多利亚女王传</w:t>
      </w:r>
    </w:p>
    <w:p>
      <w:r>
        <w:t>作者：赵恺著；宋毅主编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总页数：211</w:t>
      </w:r>
    </w:p>
    <w:p>
      <w:r>
        <w:t>更多请访问教客网: www.jiaokey.com</w:t>
      </w:r>
    </w:p>
    <w:p>
      <w:r>
        <w:t>帝国玫瑰  维多利亚女王传 评论地址：https://www.jiaokey.com/book/detail/14581025.html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