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纪德精选集  上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纪德精选集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本书出售、求购地址：https://www.jiaokey.com/book/detail/14581018.html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关键词搜索：https://www.jiaokey.com/tag/纪德精选集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