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西部农村公共服务供给效率评价与改进研究</w:t>
      </w:r>
    </w:p>
    <w:p>
      <w:r>
        <w:rPr>
          <w:rFonts w:ascii="宋体" w:hAnsi="宋体" w:eastAsia="宋体"/>
          <w:sz w:val="24"/>
        </w:rPr>
        <w:t>邓宗兵，封永刚，张俊亮著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西部农村公共服务供给效率评价与改进研究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邓宗兵，封永刚，张俊亮著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本书出售、求购地址：https://www.jiaokey.com/book/detail/14580986.html</w:t>
      </w:r>
    </w:p>
    <w:p>
      <w:r>
        <w:t>更多相关图书推荐：https://www.jiaokey.com</w:t>
      </w:r>
    </w:p>
    <w:p>
      <w:r>
        <w:t>邓宗兵，封永刚，张俊亮著 其他作品：https://www.jiaokey.com/tag/邓宗兵，封永刚，张俊亮著.html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关键词搜索：https://www.jiaokey.com/tag/西部农村公共服务供给效率评价与改进研究.html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