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君子报恩  4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君子报恩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本书出售、求购地址：https://www.jiaokey.com/book/detail/14580983.html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关键词搜索：https://www.jiaokey.com/tag/君子报恩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