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书名：白话三国志  上</w:t>
      </w:r>
    </w:p>
    <w:p>
      <w:r>
        <w:t>作者：（晋）陈寿撰</w:t>
      </w:r>
    </w:p>
    <w:p>
      <w:r>
        <w:t>出版社：长沙:岳麓书社,2019.05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白话三国志  上 评论地址：https://www.jiaokey.com/book/detail/14580978.html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