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中国养老资源供需动态平衡</w:t>
      </w:r>
    </w:p>
    <w:p>
      <w:r>
        <w:rPr>
          <w:rFonts w:ascii="宋体" w:hAnsi="宋体" w:eastAsia="宋体"/>
          <w:sz w:val="24"/>
        </w:rPr>
        <w:t>胡耀岭，王媛，刘娜娜著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中国养老资源供需动态平衡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胡耀岭，王媛，刘娜娜著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本书出售、求购地址：https://www.jiaokey.com/book/detail/14580974.html</w:t>
      </w:r>
    </w:p>
    <w:p>
      <w:r>
        <w:t>更多相关图书推荐：https://www.jiaokey.com</w:t>
      </w:r>
    </w:p>
    <w:p>
      <w:r>
        <w:t>胡耀岭，王媛，刘娜娜著 其他作品：https://www.jiaokey.com/tag/胡耀岭，王媛，刘娜娜著.html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关键词搜索：https://www.jiaokey.com/tag/中国养老资源供需动态平衡.html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