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意趣神色  《牡丹亭》创作论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意趣神色  《牡丹亭》创作论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本书出售、求购地址：https://www.jiaokey.com/book/detail/14580969.html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关键词搜索：https://www.jiaokey.com/tag/意趣神色  《牡丹亭》创作论.html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