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西学东渐与文学变革</w:t>
      </w:r>
    </w:p>
    <w:p>
      <w:r>
        <w:rPr>
          <w:rFonts w:ascii="宋体" w:hAnsi="宋体" w:eastAsia="宋体"/>
          <w:sz w:val="24"/>
        </w:rPr>
        <w:t>王纯菲，周德波，彭静等著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西学东渐与文学变革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王纯菲，周德波，彭静等著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本书出售、求购地址：https://www.jiaokey.com/book/detail/14580953.html</w:t>
      </w:r>
    </w:p>
    <w:p>
      <w:r>
        <w:t>更多相关图书推荐：https://www.jiaokey.com</w:t>
      </w:r>
    </w:p>
    <w:p>
      <w:r>
        <w:t>王纯菲，周德波，彭静等著 其他作品：https://www.jiaokey.com/tag/王纯菲，周德波，彭静等著.html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关键词搜索：https://www.jiaokey.com/tag/西学东渐与文学变革.html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