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武帝文教与史家笔法  《史记》中高祖立朝至武帝立教的大事因缘</w:t>
      </w:r>
    </w:p>
    <w:p>
      <w:r>
        <w:rPr>
          <w:rFonts w:ascii="宋体" w:hAnsi="宋体" w:eastAsia="宋体"/>
          <w:sz w:val="24"/>
        </w:rPr>
        <w:t>董成龙著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武帝文教与史家笔法  《史记》中高祖立朝至武帝立教的大事因缘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本书出售、求购地址：https://www.jiaokey.com/book/detail/14580910.html</w:t>
      </w:r>
    </w:p>
    <w:p>
      <w:r>
        <w:t>更多相关图书推荐：https://www.jiaokey.com</w:t>
      </w:r>
    </w:p>
    <w:p>
      <w:r>
        <w:t>董成龙著 其他作品：https://www.jiaokey.com/tag/董成龙著.html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关键词搜索：https://www.jiaokey.com/tag/武帝文教与史家笔法  《史记》中高祖立朝至武帝立教的大事因缘.html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