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海子抒情诗全集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海子抒情诗全集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本书出售、求购地址：https://www.jiaokey.com/book/detail/14580900.html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关键词搜索：https://www.jiaokey.com/tag/海子抒情诗全集.html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