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中考全程复习训练  物理  营口专版</w:t>
      </w:r>
    </w:p>
    <w:p>
      <w:r>
        <w:rPr>
          <w:rFonts w:ascii="宋体" w:hAnsi="宋体" w:eastAsia="宋体"/>
          <w:sz w:val="24"/>
        </w:rPr>
        <w:t>郝军，吕杰主编；吴时曦本册主编；李军恒，徐刚，刘国文等编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中考全程复习训练  物理  营口专版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郝军，吕杰主编；吴时曦本册主编；李军恒，徐刚，刘国文等编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本书出售、求购地址：https://www.jiaokey.com/book/detail/14580848.html</w:t>
      </w:r>
    </w:p>
    <w:p>
      <w:r>
        <w:t>更多相关图书推荐：https://www.jiaokey.com</w:t>
      </w:r>
    </w:p>
    <w:p>
      <w:r>
        <w:t>郝军，吕杰主编；吴时曦本册主编；李军恒，徐刚，刘国文等编 其他作品：https://www.jiaokey.com/tag/郝军，吕杰主编；吴时曦本册主编；李军恒，徐刚，刘国文等编.html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关键词搜索：https://www.jiaokey.com/tag/中考全程复习训练  物理  营口专版.html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