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中考全程复习训练  物理  锦州专版</w:t>
      </w:r>
    </w:p>
    <w:p>
      <w:r>
        <w:rPr>
          <w:rFonts w:ascii="宋体" w:hAnsi="宋体" w:eastAsia="宋体"/>
          <w:sz w:val="24"/>
        </w:rPr>
        <w:t>王娟，吕杰主编；祁永昌，何迎春，丁煜等编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中考全程复习训练  物理  锦州专版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王娟，吕杰主编；祁永昌，何迎春，丁煜等编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本书出售、求购地址：https://www.jiaokey.com/book/detail/14580843.html</w:t>
      </w:r>
    </w:p>
    <w:p>
      <w:r>
        <w:t>更多相关图书推荐：https://www.jiaokey.com</w:t>
      </w:r>
    </w:p>
    <w:p>
      <w:r>
        <w:t>王娟，吕杰主编；祁永昌，何迎春，丁煜等编 其他作品：https://www.jiaokey.com/tag/王娟，吕杰主编；祁永昌，何迎春，丁煜等编.html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关键词搜索：https://www.jiaokey.com/tag/中考全程复习训练  物理  锦州专版.html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