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书名：让我们成功的优秀品质  自尊</w:t>
      </w:r>
    </w:p>
    <w:p>
      <w:r>
        <w:t>作者：杨玉红责任编辑；（中国）林山</w:t>
      </w:r>
    </w:p>
    <w:p>
      <w:r>
        <w:t>出版社：哈尔滨:黑龙江美术出版社,2017.03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让我们成功的优秀品质  自尊 评论地址：https://www.jiaokey.com/book/detail/14580840.html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