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书名：爱幼儿园的100个理由</w:t>
      </w:r>
    </w:p>
    <w:p>
      <w:r>
        <w:t>作者：王秋霞主编；宋清豪执行主编</w:t>
      </w:r>
    </w:p>
    <w:p>
      <w:r>
        <w:t>出版社：大连:辽宁师范大学出版社,2017.06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爱幼儿园的100个理由 评论地址：https://www.jiaokey.com/book/detail/14580835.html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