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书名：从小爱吃的乡土菜  正宗地道风味大杂烩</w:t>
      </w:r>
    </w:p>
    <w:p>
      <w:r>
        <w:t>作者：文娟编著</w:t>
      </w:r>
    </w:p>
    <w:p>
      <w:r>
        <w:t>出版社：红星电子音像出版社,2017.08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从小爱吃的乡土菜  正宗地道风味大杂烩 评论地址：https://www.jiaokey.com/book/detail/14580823.html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